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书名：前苏联社会哲学若干问题透视  1980-1989</w:t>
      </w:r>
    </w:p>
    <w:p>
      <w:r>
        <w:t>作者：马积华著</w:t>
      </w:r>
    </w:p>
    <w:p>
      <w:r>
        <w:t>出版社：上海：上海社会科学院出版社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前苏联社会哲学若干问题透视  1980-1989 评论地址：https://www.jiaokey.com/book/detail/11425625.html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