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书名：社区政治论  人们身边悄悄进行的社会变革</w:t>
      </w:r>
    </w:p>
    <w:p>
      <w:r>
        <w:t>作者：王振海主编；王振海，窦泽秀，王祖康，王冶英，任以顺合著</w:t>
      </w:r>
    </w:p>
    <w:p>
      <w:r>
        <w:t>出版社：太原：山西人民出版社</w:t>
      </w:r>
    </w:p>
    <w:p>
      <w:r>
        <w:t>出版日期：2003.07</w:t>
      </w:r>
    </w:p>
    <w:p>
      <w:r>
        <w:t>总页数：332</w:t>
      </w:r>
    </w:p>
    <w:p>
      <w:r>
        <w:t>更多请访问教客网: www.jiaokey.com</w:t>
      </w:r>
    </w:p>
    <w:p>
      <w:r>
        <w:t>社区政治论  人们身边悄悄进行的社会变革 评论地址：https://www.jiaokey.com/book/detail/11425843.html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