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书名：上海三农决策咨询研究：2003年度上海市科技兴农软课题研究成果汇编</w:t>
      </w:r>
    </w:p>
    <w:p>
      <w:r>
        <w:t>作者：袁以星主编</w:t>
      </w:r>
    </w:p>
    <w:p>
      <w:r>
        <w:t>出版社：上海：上海财经大学出版社</w:t>
      </w:r>
    </w:p>
    <w:p>
      <w:r>
        <w:t>出版日期：2004.04</w:t>
      </w:r>
    </w:p>
    <w:p>
      <w:r>
        <w:t>总页数：384</w:t>
      </w:r>
    </w:p>
    <w:p>
      <w:r>
        <w:t>更多请访问教客网: www.jiaokey.com</w:t>
      </w:r>
    </w:p>
    <w:p>
      <w:r>
        <w:t>上海三农决策咨询研究：2003年度上海市科技兴农软课题研究成果汇编 评论地址：https://www.jiaokey.com/book/detail/11425899.html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