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社会主义由西方到东方的演进  从马克思到邓小平的社会主义思想史考察</w:t>
      </w:r>
    </w:p>
    <w:p>
      <w:r>
        <w:rPr>
          <w:rFonts w:ascii="宋体" w:hAnsi="宋体" w:eastAsia="宋体"/>
          <w:sz w:val="24"/>
        </w:rPr>
        <w:t>张光明著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社会主义由西方到东方的演进  从马克思到邓小平的社会主义思想史考察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本书出售、求购地址：https://www.jiaokey.com/book/detail/11425939.html</w:t>
      </w:r>
    </w:p>
    <w:p>
      <w:r>
        <w:t>更多相关图书推荐：https://www.jiaokey.com</w:t>
      </w:r>
    </w:p>
    <w:p>
      <w:r>
        <w:t>张光明著 其他作品：https://www.jiaokey.com/tag/张光明著.html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关键词搜索：https://www.jiaokey.com/tag/社会主义由西方到东方的演进  从马克思到邓小平的社会主义思想史考察.html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