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书名：地产价格评估的实证与创新</w:t>
      </w:r>
    </w:p>
    <w:p>
      <w:r>
        <w:t>作者：李玉英著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地产价格评估的实证与创新 评论地址：https://www.jiaokey.com/book/detail/11426154.html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