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传统变革与挑战  改革开放后的中国农村人口问题</w:t>
      </w:r>
    </w:p>
    <w:p>
      <w:r>
        <w:rPr>
          <w:rFonts w:ascii="宋体" w:hAnsi="宋体" w:eastAsia="宋体"/>
          <w:sz w:val="24"/>
        </w:rPr>
        <w:t>彭希哲主编；戴星翼副主编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传统变革与挑战  改革开放后的中国农村人口问题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彭希哲主编；戴星翼副主编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乡村人口(学科: 问题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本书出售、求购地址：https://www.jiaokey.com/book/detail/11426172.html</w:t>
      </w:r>
    </w:p>
    <w:p>
      <w:r>
        <w:t>更多相关图书推荐：https://www.jiaokey.com</w:t>
      </w:r>
    </w:p>
    <w:p>
      <w:r>
        <w:t>彭希哲主编；戴星翼副主编 其他作品：https://www.jiaokey.com/tag/彭希哲主编；戴星翼副主编.html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关键词搜索：https://www.jiaokey.com/tag/乡村人口(学科: 问题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