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书名：发现亚非之美  奇幻秘境探险游</w:t>
      </w:r>
    </w:p>
    <w:p>
      <w:r>
        <w:t>作者：行遍天下特搜小组著</w:t>
      </w:r>
    </w:p>
    <w:p>
      <w:r>
        <w:t>出版社：北京：中国旅游出版社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发现亚非之美  奇幻秘境探险游 评论地址：https://www.jiaokey.com/book/detail/11426206.html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