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书名：霍松林先生八十寿辰纪念文集</w:t>
      </w:r>
    </w:p>
    <w:p>
      <w:r>
        <w:t>作者：庆祝&lt;font color=Red&gt;霍&lt;/font&gt;松林教授八秩华诞及从教六十周年筹备委员会编</w:t>
      </w:r>
    </w:p>
    <w:p>
      <w:r>
        <w:t>出版社：西安:陕西人民出版社,2000.08</w:t>
      </w:r>
    </w:p>
    <w:p>
      <w:r>
        <w:t>出版日期：</w:t>
      </w:r>
    </w:p>
    <w:p>
      <w:r>
        <w:t>总页数：1165</w:t>
      </w:r>
    </w:p>
    <w:p>
      <w:r>
        <w:t>更多请访问教客网: www.jiaokey.com</w:t>
      </w:r>
    </w:p>
    <w:p>
      <w:r>
        <w:t>霍松林先生八十寿辰纪念文集 评论地址：https://www.jiaokey.com/book/detail/11426363.html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