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书名：郑逸梅笔下的文化名人</w:t>
      </w:r>
    </w:p>
    <w:p>
      <w:r>
        <w:t>作者：朱孔芬编选</w:t>
      </w:r>
    </w:p>
    <w:p>
      <w:r>
        <w:t>出版社：上海：上海书画出版社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郑逸梅笔下的文化名人 评论地址：https://www.jiaokey.com/book/detail/11426389.html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