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书名：向日葵不是梦  凡·高传</w:t>
      </w:r>
    </w:p>
    <w:p>
      <w:r>
        <w:t>作者：（美）欧文·斯通著；宋运田，定乐译</w:t>
      </w:r>
    </w:p>
    <w:p>
      <w:r>
        <w:t>出版社：长沙:湖南文艺出版社,1993.09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向日葵不是梦  凡·高传 评论地址：https://www.jiaokey.com/book/detail/11426440.html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