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书名：朱东润传记作品全集  第2卷  梅尧臣传  杜甫叙论</w:t>
      </w:r>
    </w:p>
    <w:p>
      <w:r>
        <w:t>作者：朱东润著</w:t>
      </w:r>
    </w:p>
    <w:p>
      <w:r>
        <w:t>出版社：上海:东方出版中心,1999.01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朱东润传记作品全集  第2卷  梅尧臣传  杜甫叙论 评论地址：https://www.jiaokey.com/book/detail/11426631.html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