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书名：贾思勰王祯评传</w:t>
      </w:r>
    </w:p>
    <w:p>
      <w:r>
        <w:t>作者：郭文韬，严火其著</w:t>
      </w:r>
    </w:p>
    <w:p>
      <w:r>
        <w:t>出版社：南京：南京大学出版社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贾思勰王祯评传 评论地址：https://www.jiaokey.com/book/detail/11426686.html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