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书名：梁漱溟印象</w:t>
      </w:r>
    </w:p>
    <w:p>
      <w:r>
        <w:t>作者：张岩冰编</w:t>
      </w:r>
    </w:p>
    <w:p>
      <w:r>
        <w:t>出版社：上海:学林出版社,1997.12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梁漱溟印象 评论地址：https://www.jiaokey.com/book/detail/11426772.html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