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书名：作物科技资料汇编  1996-2000</w:t>
      </w:r>
    </w:p>
    <w:p>
      <w:r>
        <w:t>作者:广东省农业科学院作物研究所</w:t>
      </w:r>
    </w:p>
    <w:p>
      <w:r>
        <w:t>出版社: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作物科技资料汇编  1996-2000评论地址：https://www.jiaokey.com/book/detail/11426966.html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