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书名：民国名人与日本妻妾</w:t>
      </w:r>
    </w:p>
    <w:p>
      <w:r>
        <w:t>作者：王晓元编撰</w:t>
      </w:r>
    </w:p>
    <w:p>
      <w:r>
        <w:t>出版社：北京:作家出版社,2004.01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民国名人与日本妻妾 评论地址：https://www.jiaokey.com/book/detail/11427083.html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