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张闻天  画册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张闻天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本书出售、求购地址：https://www.jiaokey.com/book/detail/11427167.html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关键词搜索：https://www.jiaokey.com/tag/张闻天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