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书名：为动物说话  动物权利的争议</w:t>
      </w:r>
    </w:p>
    <w:p>
      <w:r>
        <w:t>作者：波伊曼编选；张忠宏等译</w:t>
      </w:r>
    </w:p>
    <w:p>
      <w:r>
        <w:t>出版社：桂冠图书股份有限公司</w:t>
      </w:r>
    </w:p>
    <w:p>
      <w:r>
        <w:t>出版日期：1997</w:t>
      </w:r>
    </w:p>
    <w:p>
      <w:r>
        <w:t>总页数：138</w:t>
      </w:r>
    </w:p>
    <w:p>
      <w:r>
        <w:t>更多请访问教客网: www.jiaokey.com</w:t>
      </w:r>
    </w:p>
    <w:p>
      <w:r>
        <w:t>为动物说话  动物权利的争议 评论地址：https://www.jiaokey.com/book/detail/11427179.html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