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书名：李英世系文史编纂</w:t>
      </w:r>
    </w:p>
    <w:p>
      <w:r>
        <w:t>作者：宗谱类编</w:t>
      </w:r>
    </w:p>
    <w:p>
      <w:r>
        <w:t>出版社：北京：外语教学与研究出版社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李英世系文史编纂 评论地址：https://www.jiaokey.com/book/detail/11427233.html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