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书名：闻一多研究动态  第1-50期合订本</w:t>
      </w:r>
    </w:p>
    <w:p>
      <w:r>
        <w:t>作者：中国现代文化学会闻一多研究会编</w:t>
      </w:r>
    </w:p>
    <w:p>
      <w:r>
        <w:t>出版社：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闻一多研究动态  第1-50期合订本 评论地址：https://www.jiaokey.com/book/detail/11427488.html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