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书名：租税与劳动供给</w:t>
      </w:r>
    </w:p>
    <w:p>
      <w:r>
        <w:t>作者：C.V.BROWN等合著；梁发进译</w:t>
      </w:r>
    </w:p>
    <w:p>
      <w:r>
        <w:t>出版社：财政部财税人员训练所</w:t>
      </w:r>
    </w:p>
    <w:p>
      <w:r>
        <w:t>出版日期：1985.03</w:t>
      </w:r>
    </w:p>
    <w:p>
      <w:r>
        <w:t>总页数：408</w:t>
      </w:r>
    </w:p>
    <w:p>
      <w:r>
        <w:t>更多请访问教客网: www.jiaokey.com</w:t>
      </w:r>
    </w:p>
    <w:p>
      <w:r>
        <w:t>租税与劳动供给 评论地址：https://www.jiaokey.com/book/detail/11427559.html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