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卷16  中国哲学原论  原道篇  3  校订版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卷16  中国哲学原论  原道篇  3  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本书出售、求购地址：https://www.jiaokey.com/book/detail/11427717.html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卷16  中国哲学原论  原道篇  3  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