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书名：清末民初我国警察制度现代化的历程  1901-1928</w:t>
      </w:r>
    </w:p>
    <w:p>
      <w:r>
        <w:t>作者：陈水适主编；王家俭著</w:t>
      </w:r>
    </w:p>
    <w:p>
      <w:r>
        <w:t>出版社：台湾商务印书馆</w:t>
      </w:r>
    </w:p>
    <w:p>
      <w:r>
        <w:t>出版日期：1984.10</w:t>
      </w:r>
    </w:p>
    <w:p>
      <w:r>
        <w:t>总页数：257</w:t>
      </w:r>
    </w:p>
    <w:p>
      <w:r>
        <w:t>更多请访问教客网: www.jiaokey.com</w:t>
      </w:r>
    </w:p>
    <w:p>
      <w:r>
        <w:t>清末民初我国警察制度现代化的历程  1901-1928 评论地址：https://www.jiaokey.com/book/detail/11427751.html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