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书名：革命文献  第一0九辑  日军在华暴行：南京大屠杀  下</w:t>
      </w:r>
    </w:p>
    <w:p>
      <w:r>
        <w:t>作者：秦孝仪主编</w:t>
      </w:r>
    </w:p>
    <w:p>
      <w:r>
        <w:t>出版社：</w:t>
      </w:r>
    </w:p>
    <w:p>
      <w:r>
        <w:t>出版日期：1987.06</w:t>
      </w:r>
    </w:p>
    <w:p>
      <w:r>
        <w:t>总页数：368</w:t>
      </w:r>
    </w:p>
    <w:p>
      <w:r>
        <w:t>更多请访问教客网: www.jiaokey.com</w:t>
      </w:r>
    </w:p>
    <w:p>
      <w:r>
        <w:t>革命文献  第一0九辑  日军在华暴行：南京大屠杀  下 评论地址：https://www.jiaokey.com/book/detail/11427854.html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