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书名：革命先烈传记  10  彭家珍</w:t>
      </w:r>
    </w:p>
    <w:p>
      <w:r>
        <w:t>作者：章君榖著</w:t>
      </w:r>
    </w:p>
    <w:p>
      <w:r>
        <w:t>出版社：金兰出版社,1985.03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革命先烈传记  10  彭家珍 评论地址：https://www.jiaokey.com/book/detail/11427980.html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