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书名：张寿臣表演相声精品集</w:t>
      </w:r>
    </w:p>
    <w:p>
      <w:r>
        <w:t>作者：王文章主编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张寿臣表演相声精品集 评论地址：https://www.jiaokey.com/book/detail/11428050.html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