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书名：雅人的俗劲</w:t>
      </w:r>
    </w:p>
    <w:p>
      <w:r>
        <w:t>作者：梅桑榆著</w:t>
      </w:r>
    </w:p>
    <w:p>
      <w:r>
        <w:t>出版社：北京:台海出版社,2005.01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雅人的俗劲 评论地址：https://www.jiaokey.com/book/detail/11428431.html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