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书名：彩色的河流  上</w:t>
      </w:r>
    </w:p>
    <w:p>
      <w:r>
        <w:t>作者：（日）松本清张著</w:t>
      </w:r>
    </w:p>
    <w:p>
      <w:r>
        <w:t>出版社：重庆:重庆出版社,2002.11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彩色的河流  上 评论地址：https://www.jiaokey.com/book/detail/11428456.html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