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武道胭脂劫  1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武道胭脂劫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本书出售、求购地址：https://www.jiaokey.com/book/detail/11428512.html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关键词搜索：https://www.jiaokey.com/tag/武道胭脂劫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