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铁柱云旗  下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铁柱云旗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本书出售、求购地址：https://www.jiaokey.com/book/detail/11428663.html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关键词搜索：https://www.jiaokey.com/tag/铁柱云旗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