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书名：中国文明的阶梯  历史上最有影响的33部书</w:t>
      </w:r>
    </w:p>
    <w:p>
      <w:r>
        <w:t>作者：贺立华，汤顺文主编</w:t>
      </w:r>
    </w:p>
    <w:p>
      <w:r>
        <w:t>出版社：合肥：安徽文艺出版社</w:t>
      </w:r>
    </w:p>
    <w:p>
      <w:r>
        <w:t>出版日期：1996.12</w:t>
      </w:r>
    </w:p>
    <w:p>
      <w:r>
        <w:t>总页数：334</w:t>
      </w:r>
    </w:p>
    <w:p>
      <w:r>
        <w:t>更多请访问教客网: www.jiaokey.com</w:t>
      </w:r>
    </w:p>
    <w:p>
      <w:r>
        <w:t>中国文明的阶梯  历史上最有影响的33部书 评论地址：https://www.jiaokey.com/book/detail/11428704.html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