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书名：爱情盛宴</w:t>
      </w:r>
    </w:p>
    <w:p>
      <w:r>
        <w:t>作者：（美）查尔斯·巴克斯特（Charles Baxter）著；陆巧玲，黄林涛译</w:t>
      </w:r>
    </w:p>
    <w:p>
      <w:r>
        <w:t>出版社：桂林：漓江出版社</w:t>
      </w:r>
    </w:p>
    <w:p>
      <w:r>
        <w:t>出版日期：2004.02</w:t>
      </w:r>
    </w:p>
    <w:p>
      <w:r>
        <w:t>总页数：319</w:t>
      </w:r>
    </w:p>
    <w:p>
      <w:r>
        <w:t>更多请访问教客网: www.jiaokey.com</w:t>
      </w:r>
    </w:p>
    <w:p>
      <w:r>
        <w:t>爱情盛宴 评论地址：https://www.jiaokey.com/book/detail/11428733.html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