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书名：《韩国与2002年世界杯》征文比赛获奖作品集</w:t>
      </w:r>
    </w:p>
    <w:p>
      <w:r>
        <w:t>作者：韩国文化新闻处与中国青年报共同举办</w:t>
      </w:r>
    </w:p>
    <w:p>
      <w:r>
        <w:t>出版社：韩国文化新闻处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《韩国与2002年世界杯》征文比赛获奖作品集 评论地址：https://www.jiaokey.com/book/detail/11428822.html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