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书名：1991中国科学院学部委员</w:t>
      </w:r>
    </w:p>
    <w:p>
      <w:r>
        <w:t>作者：中国科学院学部联合办公室主编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总页数：471</w:t>
      </w:r>
    </w:p>
    <w:p>
      <w:r>
        <w:t>更多请访问教客网: www.jiaokey.com</w:t>
      </w:r>
    </w:p>
    <w:p>
      <w:r>
        <w:t>1991中国科学院学部委员 评论地址：https://www.jiaokey.com/book/detail/11428900.html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