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《红楼梦》  百家汇评本  上</w:t>
      </w:r>
    </w:p>
    <w:p>
      <w:r>
        <w:rPr>
          <w:rFonts w:ascii="宋体" w:hAnsi="宋体" w:eastAsia="宋体"/>
          <w:sz w:val="24"/>
        </w:rPr>
        <w:t>（清）曹雪芹著；陈文新，王炜辑评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8736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42904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8736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《红楼梦》  百家汇评本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（清）曹雪芹著；陈文新，王炜辑评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武汉：长江文艺出版社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古典小说(地点: 中国 年代: 清代) 章回小说(地点: 中国 年代: 清代) 长篇小说(地点: 中国 年代: 清代) 古典小说 章回小说 长篇小说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本书出售、求购地址：https://www.jiaokey.com/book/detail/11429045.html</w:t>
      </w:r>
    </w:p>
    <w:p>
      <w:r>
        <w:t>更多相关图书推荐：https://www.jiaokey.com</w:t>
      </w:r>
    </w:p>
    <w:p>
      <w:r>
        <w:t>（清）曹雪芹著；陈文新，王炜辑评 其他作品：https://www.jiaokey.com/tag/（清）曹雪芹著；陈文新，王炜辑评.html</w:t>
      </w:r>
    </w:p>
    <w:p>
      <w:r>
        <w:t>武汉：长江文艺出版社 出版图书：https://www.jiaokey.com/tag/武汉：长江文艺出版社.html</w:t>
      </w:r>
    </w:p>
    <w:p>
      <w:r>
        <w:t>关键词搜索：https://www.jiaokey.com/tag/古典小说(地点: 中国 年代: 清代) 章回小说(地点: 中国 年代: 清代) 长篇小说(地点: 中国 年代: 清代) 古典小说 章回小说 长篇小说.html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