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书名：尘封的历史瞬间  摄影大师庄学本20世纪30年代的西部人文探访</w:t>
      </w:r>
    </w:p>
    <w:p>
      <w:r>
        <w:t>作者：马鼐辉，王昭武，庄文骏主编</w:t>
      </w:r>
    </w:p>
    <w:p>
      <w:r>
        <w:t>出版社：成都：四川民族出版社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尘封的历史瞬间  摄影大师庄学本20世纪30年代的西部人文探访 评论地址：https://www.jiaokey.com/book/detail/11429145.html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