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书名：大学生学习&amp;生活全攻略</w:t>
      </w:r>
    </w:p>
    <w:p>
      <w:r>
        <w:t>作者：（美）约翰·N. 加德钠（John N. Gardner），（美）A. 杰罗姆·朱厄尔（A. Jerome Jewler）著；黄义军译</w:t>
      </w:r>
    </w:p>
    <w:p>
      <w:r>
        <w:t>出版社：北京：首都师范大学出版社</w:t>
      </w:r>
    </w:p>
    <w:p>
      <w:r>
        <w:t>出版日期：2005.05</w:t>
      </w:r>
    </w:p>
    <w:p>
      <w:r>
        <w:t>总页数：307</w:t>
      </w:r>
    </w:p>
    <w:p>
      <w:r>
        <w:t>更多请访问教客网: www.jiaokey.com</w:t>
      </w:r>
    </w:p>
    <w:p>
      <w:r>
        <w:t>大学生学习&amp;生活全攻略 评论地址：https://www.jiaokey.com/book/detail/11429236.html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