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书名：第11棵苹果树</w:t>
      </w:r>
    </w:p>
    <w:p>
      <w:r>
        <w:t>作者：（韩国）李龙范著；李贺奎译</w:t>
      </w:r>
    </w:p>
    <w:p>
      <w:r>
        <w:t>出版社：北京:新世界出版社,2002.10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第11棵苹果树 评论地址：https://www.jiaokey.com/book/detail/11429321.html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