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电子工业产品目录  1985  第3册  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电子工业产品目录  1985  第3册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电子工业部销售局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本书出售、求购地址：https://www.jiaokey.com/book/detail/11429335.html</w:t>
      </w:r>
    </w:p>
    <w:p>
      <w:r>
        <w:t>更多相关图书推荐：https://www.jiaokey.com</w:t>
      </w:r>
    </w:p>
    <w:p>
      <w:r>
        <w:t>电子工业部销售局 出版图书：https://www.jiaokey.com/tag/电子工业部销售局.html</w:t>
      </w:r>
    </w:p>
    <w:p>
      <w:r>
        <w:t>关键词搜索：https://www.jiaokey.com/tag/电子工业产品目录  1985  第3册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