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9  太平广记钞  下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9  太平广记钞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本书出售、求购地址：https://www.jiaokey.com/book/detail/11429489.html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关键词搜索：https://www.jiaokey.com/tag/冯梦龙全集  9  太平广记钞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