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书名：红安两百将领传</w:t>
      </w:r>
    </w:p>
    <w:p>
      <w:r>
        <w:t>作者：鼓希林主编；《红安两百将领传》编委会编著</w:t>
      </w:r>
    </w:p>
    <w:p>
      <w:r>
        <w:t>出版社：北京：中央文献出版社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红安两百将领传 评论地址：https://www.jiaokey.com/book/detail/11429807.html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