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金圣叹选批才子古文</w:t>
      </w:r>
    </w:p>
    <w:p>
      <w:r>
        <w:rPr>
          <w:rFonts w:ascii="宋体" w:hAnsi="宋体" w:eastAsia="宋体"/>
          <w:sz w:val="24"/>
        </w:rPr>
        <w:t>（清）金圣叹点评；袁定基等译注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金圣叹选批才子古文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（清）金圣叹点评；袁定基等译注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本书出售、求购地址：https://www.jiaokey.com/book/detail/11429981.html</w:t>
      </w:r>
    </w:p>
    <w:p>
      <w:r>
        <w:t>更多相关图书推荐：https://www.jiaokey.com</w:t>
      </w:r>
    </w:p>
    <w:p>
      <w:r>
        <w:t>（清）金圣叹点评；袁定基等译注 其他作品：https://www.jiaokey.com/tag/（清）金圣叹点评；袁定基等译注.html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关键词搜索：https://www.jiaokey.com/tag/金圣叹选批才子古文.html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