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第2版</w:t>
      </w:r>
    </w:p>
    <w:p>
      <w:r>
        <w:t>作者：（法）法布尔著；陈筱卿译</w:t>
      </w:r>
    </w:p>
    <w:p>
      <w:r>
        <w:t>出版社：北京：北京燕山出版社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昆虫记  第2版 评论地址：https://www.jiaokey.com/book/detail/11430084.html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