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书名：柳宗元诗歌笺释集评</w:t>
      </w:r>
    </w:p>
    <w:p>
      <w:r>
        <w:t>作者：温绍坤著</w:t>
      </w:r>
    </w:p>
    <w:p>
      <w:r>
        <w:t>出版社：北京：中国国际广播出版社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柳宗元诗歌笺释集评 评论地址：https://www.jiaokey.com/book/detail/11430206.html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