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龙膏记评注</w:t>
      </w:r>
    </w:p>
    <w:p>
      <w:r>
        <w:rPr>
          <w:rFonts w:ascii="宋体" w:hAnsi="宋体" w:eastAsia="宋体"/>
          <w:sz w:val="24"/>
        </w:rPr>
        <w:t>（明）杨珽著；李蹊，谭莉芳评注；（明）张景著；梁归智，尚丽新评注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龙膏记评注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（明）杨珽著；李蹊，谭莉芳评注；（明）张景著；梁归智，尚丽新评注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艺术评论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本书出售、求购地址：https://www.jiaokey.com/book/detail/11430216.html</w:t>
      </w:r>
    </w:p>
    <w:p>
      <w:r>
        <w:t>更多相关图书推荐：https://www.jiaokey.com</w:t>
      </w:r>
    </w:p>
    <w:p>
      <w:r>
        <w:t>（明）杨珽著；李蹊，谭莉芳评注；（明）张景著；梁归智，尚丽新评注 其他作品：https://www.jiaokey.com/tag/（明）杨珽著；李蹊，谭莉芳评注；（明）张景著；梁归智，尚丽新评注.html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关键词搜索：https://www.jiaokey.com/tag/戏剧(学科: 艺术评论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