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书名：漫游随录图记</w:t>
      </w:r>
    </w:p>
    <w:p>
      <w:r>
        <w:t>作者：（清）王韬著；王稼句点校</w:t>
      </w:r>
    </w:p>
    <w:p>
      <w:r>
        <w:t>出版社：济南:山东画报出版社,2004.06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漫游随录图记 评论地址：https://www.jiaokey.com/book/detail/11430321.html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