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书名：每天一个小奇迹  海豚的礼物</w:t>
      </w:r>
    </w:p>
    <w:p>
      <w:r>
        <w:t>作者：（德）乔丝坦·库内特著；张秀丽，宋志东，刘斌译</w:t>
      </w:r>
    </w:p>
    <w:p>
      <w:r>
        <w:t>出版社：北京：华文出版社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每天一个小奇迹  海豚的礼物 评论地址：https://www.jiaokey.com/book/detail/11430352.html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