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书名：秘戏图考 附论汉代至清代的中国性生活 公元前206年-公元1644年  修订版</w:t>
      </w:r>
    </w:p>
    <w:p>
      <w:r>
        <w:t>作者：（荷）高罗佩（R. H. van Gulik）著；杨权译</w:t>
      </w:r>
    </w:p>
    <w:p>
      <w:r>
        <w:t>出版社：广州：广东人民出版社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秘戏图考 附论汉代至清代的中国性生活 公元前206年-公元1644年  修订版 评论地址：https://www.jiaokey.com/book/detail/11430381.html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