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书名：男佐女佑  夫妻共同创业的故事</w:t>
      </w:r>
    </w:p>
    <w:p>
      <w:r>
        <w:t>作者：（美）查克·琼斯（Chuck），（美）阿普丽尔·琼斯（April Jones）著；徐静，姜鲁榕译；傅晓宁绘</w:t>
      </w:r>
    </w:p>
    <w:p>
      <w:r>
        <w:t>出版社：北京:新华出版社,2005.01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男佐女佑  夫妻共同创业的故事 评论地址：https://www.jiaokey.com/book/detail/11430436.html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