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书名：你的孩子与众不同  发现你孩子的性格类型</w:t>
      </w:r>
    </w:p>
    <w:p>
      <w:r>
        <w:t>作者：（德）克里斯蒂娜·乌尔班（Christine Kaniak-Urban）著；郑汉根，叶隽译</w:t>
      </w:r>
    </w:p>
    <w:p>
      <w:r>
        <w:t>出版社：北京：新华出版社</w:t>
      </w:r>
    </w:p>
    <w:p>
      <w:r>
        <w:t>出版日期：2005</w:t>
      </w:r>
    </w:p>
    <w:p>
      <w:r>
        <w:t>总页数：219</w:t>
      </w:r>
    </w:p>
    <w:p>
      <w:r>
        <w:t>更多请访问教客网: www.jiaokey.com</w:t>
      </w:r>
    </w:p>
    <w:p>
      <w:r>
        <w:t>你的孩子与众不同  发现你孩子的性格类型 评论地址：https://www.jiaokey.com/book/detail/11430446.html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