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书名：日本古典和歌百人一首</w:t>
      </w:r>
    </w:p>
    <w:p>
      <w:r>
        <w:t>作者：（日）藤原定家辑；李濯凡译注</w:t>
      </w:r>
    </w:p>
    <w:p>
      <w:r>
        <w:t>出版社：北京：首都师范大学出版社</w:t>
      </w:r>
    </w:p>
    <w:p>
      <w:r>
        <w:t>出版日期：1994.02</w:t>
      </w:r>
    </w:p>
    <w:p>
      <w:r>
        <w:t>总页数：112</w:t>
      </w:r>
    </w:p>
    <w:p>
      <w:r>
        <w:t>更多请访问教客网: www.jiaokey.com</w:t>
      </w:r>
    </w:p>
    <w:p>
      <w:r>
        <w:t>日本古典和歌百人一首 评论地址：https://www.jiaokey.com/book/detail/11430680.html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